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EFB18" w14:textId="77777777" w:rsidR="001E7936" w:rsidRDefault="00000000">
      <w:pPr>
        <w:pStyle w:val="1"/>
      </w:pPr>
      <w:r>
        <w:t xml:space="preserve">Unit 9: Music and Social Change with Beethoven / </w:t>
      </w:r>
      <w:r>
        <w:t>ベートーヴェンと社会を変える音楽</w:t>
      </w:r>
    </w:p>
    <w:p w14:paraId="1FF39187" w14:textId="77777777" w:rsidR="001E7936" w:rsidRDefault="00000000">
      <w:r>
        <w:t xml:space="preserve">Target Age: Grades 4–9 / </w:t>
      </w:r>
      <w:r>
        <w:t>小学</w:t>
      </w:r>
      <w:r>
        <w:t>4</w:t>
      </w:r>
      <w:r>
        <w:t>年〜中学</w:t>
      </w:r>
      <w:r>
        <w:t>3</w:t>
      </w:r>
      <w:r>
        <w:t>年</w:t>
      </w:r>
    </w:p>
    <w:p w14:paraId="5E22984C" w14:textId="77777777" w:rsidR="001E7936" w:rsidRDefault="00000000">
      <w:r>
        <w:t>Language: Bilingual (English / Japanese)</w:t>
      </w:r>
    </w:p>
    <w:p w14:paraId="7039748C" w14:textId="77777777" w:rsidR="001E7936" w:rsidRDefault="001E7936"/>
    <w:p w14:paraId="67391000" w14:textId="77777777" w:rsidR="001E7936" w:rsidRDefault="00000000">
      <w:pPr>
        <w:pStyle w:val="21"/>
      </w:pPr>
      <w:r>
        <w:t xml:space="preserve">🎯 Inquiry Questions / </w:t>
      </w:r>
      <w:r>
        <w:t>探究クエスチョン</w:t>
      </w:r>
    </w:p>
    <w:p w14:paraId="1327B4A2" w14:textId="77777777" w:rsidR="001E7936" w:rsidRDefault="00000000">
      <w:r>
        <w:br/>
        <w:t>- How did Beethoven's music reflect and influence social change?</w:t>
      </w:r>
      <w:r>
        <w:br/>
      </w:r>
      <w:r>
        <w:br/>
        <w:t>- What can we learn about freedom and resistance from his music?</w:t>
      </w:r>
      <w:r>
        <w:br/>
      </w:r>
      <w:r>
        <w:br/>
        <w:t xml:space="preserve">- </w:t>
      </w:r>
      <w:r>
        <w:t>ベートーヴェンの音楽は、社会にどんな影響を与えたのか？</w:t>
      </w:r>
      <w:r>
        <w:br/>
      </w:r>
      <w:r>
        <w:br/>
        <w:t xml:space="preserve">- </w:t>
      </w:r>
      <w:r>
        <w:t>音楽で自由や抵抗をどう表現できるのか？</w:t>
      </w:r>
      <w:r>
        <w:br/>
      </w:r>
    </w:p>
    <w:p w14:paraId="75495C27" w14:textId="77777777" w:rsidR="001E7936" w:rsidRDefault="00000000">
      <w:pPr>
        <w:pStyle w:val="21"/>
      </w:pPr>
      <w:r>
        <w:t xml:space="preserve">🎧 Lesson 1: Beethoven and Revolution / </w:t>
      </w:r>
      <w:r>
        <w:t>ベートーヴェンと革命</w:t>
      </w:r>
    </w:p>
    <w:p w14:paraId="1A6131F1" w14:textId="77777777" w:rsidR="001E7936" w:rsidRDefault="00000000">
      <w:r>
        <w:br/>
        <w:t>1. Listen to excerpts from Symphony No. 3 “Eroica” and Symphony No. 9 “Ode to Joy”</w:t>
      </w:r>
      <w:r>
        <w:br/>
      </w:r>
      <w:r>
        <w:br/>
        <w:t>2. Discuss the historical context: Napoleon, Enlightenment, and 18th–19th century Europe</w:t>
      </w:r>
      <w:r>
        <w:br/>
      </w:r>
      <w:r>
        <w:br/>
        <w:t xml:space="preserve">3. </w:t>
      </w:r>
      <w:r>
        <w:t>なぜベートーヴェンは英雄交響曲を捧げた人物を変えたのか？</w:t>
      </w:r>
      <w:r>
        <w:br/>
      </w:r>
      <w:r>
        <w:br/>
        <w:t xml:space="preserve">4. </w:t>
      </w:r>
      <w:r>
        <w:t>「歓喜の歌」は今、どのように使われているか？（</w:t>
      </w:r>
      <w:r>
        <w:t>EU</w:t>
      </w:r>
      <w:r>
        <w:t>国歌、平和）</w:t>
      </w:r>
      <w:r>
        <w:br/>
      </w:r>
    </w:p>
    <w:p w14:paraId="1DC5A213" w14:textId="77777777" w:rsidR="001E7936" w:rsidRDefault="00000000">
      <w:pPr>
        <w:pStyle w:val="21"/>
      </w:pPr>
      <w:r>
        <w:t xml:space="preserve">🎨 Lesson 2: My Heroic Theme / </w:t>
      </w:r>
      <w:r>
        <w:t>わたしの英雄テーマ</w:t>
      </w:r>
    </w:p>
    <w:p w14:paraId="41E77D3B" w14:textId="77777777" w:rsidR="001E7936" w:rsidRDefault="00000000">
      <w:r>
        <w:br/>
        <w:t>1. Choose a cause or value that matters to you (freedom, equality, peace, etc.)</w:t>
      </w:r>
      <w:r>
        <w:br/>
      </w:r>
      <w:r>
        <w:br/>
        <w:t>2. Create your own “heroic theme” inspired by Beethoven’s style (with rhythm, melody, mood)</w:t>
      </w:r>
      <w:r>
        <w:br/>
      </w:r>
      <w:r>
        <w:br/>
        <w:t xml:space="preserve">3. </w:t>
      </w:r>
      <w:r>
        <w:t>ベートーヴェンのように、自分の信念を音楽で表現してみよう</w:t>
      </w:r>
      <w:r>
        <w:br/>
      </w:r>
    </w:p>
    <w:p w14:paraId="68BC2177" w14:textId="77777777" w:rsidR="001E7936" w:rsidRDefault="00000000">
      <w:pPr>
        <w:pStyle w:val="21"/>
      </w:pPr>
      <w:r>
        <w:lastRenderedPageBreak/>
        <w:t xml:space="preserve">🎼 Lesson 3: Compose and Share / </w:t>
      </w:r>
      <w:r>
        <w:t>作曲して発信しよう</w:t>
      </w:r>
    </w:p>
    <w:p w14:paraId="145CB4B0" w14:textId="77777777" w:rsidR="001E7936" w:rsidRDefault="00000000">
      <w:r>
        <w:br/>
        <w:t>1. Compose a short piece using GarageBand or Chrome Music Lab</w:t>
      </w:r>
      <w:r>
        <w:br/>
      </w:r>
      <w:r>
        <w:br/>
        <w:t>2. Optional: Add voice or poetry (inspired by “Ode to Joy”)</w:t>
      </w:r>
      <w:r>
        <w:br/>
      </w:r>
      <w:r>
        <w:br/>
        <w:t>3. Present your creation with explanation: What do you stand for?</w:t>
      </w:r>
      <w:r>
        <w:br/>
      </w:r>
      <w:r>
        <w:br/>
        <w:t xml:space="preserve">4. </w:t>
      </w:r>
      <w:r>
        <w:t>ベートーヴェンのように、音楽で自分の「信念」を人に伝えよう</w:t>
      </w:r>
      <w:r>
        <w:br/>
      </w:r>
    </w:p>
    <w:p w14:paraId="438C9157" w14:textId="77777777" w:rsidR="001E7936" w:rsidRDefault="00000000">
      <w:pPr>
        <w:pStyle w:val="21"/>
      </w:pPr>
      <w:r>
        <w:t xml:space="preserve">🧠 Reflection Activity / </w:t>
      </w:r>
      <w:r>
        <w:t>ふりかえり</w:t>
      </w:r>
    </w:p>
    <w:p w14:paraId="02B08270" w14:textId="77777777" w:rsidR="001E7936" w:rsidRDefault="00000000">
      <w:r>
        <w:br/>
        <w:t>- What emotions did Beethoven express through his music?</w:t>
      </w:r>
      <w:r>
        <w:br/>
      </w:r>
      <w:r>
        <w:br/>
        <w:t>- What values do I want to share with the world?</w:t>
      </w:r>
      <w:r>
        <w:br/>
      </w:r>
      <w:r>
        <w:br/>
        <w:t xml:space="preserve">- </w:t>
      </w:r>
      <w:r>
        <w:t>ベートーヴェンが音に込めた想いと、自分の想いを重ねてみよう</w:t>
      </w:r>
      <w:r>
        <w:br/>
      </w:r>
    </w:p>
    <w:p w14:paraId="4888AF45" w14:textId="77777777" w:rsidR="001E7936" w:rsidRDefault="00000000">
      <w:pPr>
        <w:pStyle w:val="21"/>
      </w:pPr>
      <w:r>
        <w:t xml:space="preserve">📚 Cross-Curricular Link / </w:t>
      </w:r>
      <w:r>
        <w:t>教科横断のつながり</w:t>
      </w:r>
    </w:p>
    <w:p w14:paraId="3EB8C6D5" w14:textId="77777777" w:rsidR="001E7936" w:rsidRDefault="00000000">
      <w:r>
        <w:br/>
        <w:t>- History: European revolutions, Enlightenment, EU</w:t>
      </w:r>
      <w:r>
        <w:br/>
      </w:r>
      <w:r>
        <w:br/>
        <w:t>- Literature: Poetry, idealism, rights of man</w:t>
      </w:r>
      <w:r>
        <w:br/>
      </w:r>
      <w:r>
        <w:br/>
        <w:t>- Ethics: Freedom, dignity, and social responsibility</w:t>
      </w:r>
      <w:r>
        <w:br/>
      </w:r>
      <w:r>
        <w:br/>
        <w:t xml:space="preserve">- </w:t>
      </w:r>
      <w:r>
        <w:t>歴史、倫理、美術、英語の詩との連携が可能</w:t>
      </w:r>
      <w:r>
        <w:br/>
      </w:r>
    </w:p>
    <w:p w14:paraId="51B09EE9" w14:textId="77777777" w:rsidR="001E7936" w:rsidRDefault="00000000">
      <w:pPr>
        <w:pStyle w:val="21"/>
      </w:pPr>
      <w:r>
        <w:t xml:space="preserve">📝 Performance Task / </w:t>
      </w:r>
      <w:r>
        <w:t>成果発表</w:t>
      </w:r>
    </w:p>
    <w:p w14:paraId="7FCD400F" w14:textId="77777777" w:rsidR="001E7936" w:rsidRDefault="00000000">
      <w:r>
        <w:br/>
        <w:t>- Perform or present your heroic theme in class or via video</w:t>
      </w:r>
      <w:r>
        <w:br/>
      </w:r>
      <w:r>
        <w:br/>
        <w:t>- Explain the idea or value it represents</w:t>
      </w:r>
      <w:r>
        <w:br/>
      </w:r>
      <w:r>
        <w:br/>
        <w:t xml:space="preserve">- </w:t>
      </w:r>
      <w:r>
        <w:t>自分の音楽がどんな「社会の変化」を表しているかを語ろう</w:t>
      </w:r>
      <w:r>
        <w:br/>
      </w:r>
    </w:p>
    <w:sectPr w:rsidR="001E79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4244889">
    <w:abstractNumId w:val="8"/>
  </w:num>
  <w:num w:numId="2" w16cid:durableId="1599555869">
    <w:abstractNumId w:val="6"/>
  </w:num>
  <w:num w:numId="3" w16cid:durableId="509108309">
    <w:abstractNumId w:val="5"/>
  </w:num>
  <w:num w:numId="4" w16cid:durableId="2101637538">
    <w:abstractNumId w:val="4"/>
  </w:num>
  <w:num w:numId="5" w16cid:durableId="1242719226">
    <w:abstractNumId w:val="7"/>
  </w:num>
  <w:num w:numId="6" w16cid:durableId="182088113">
    <w:abstractNumId w:val="3"/>
  </w:num>
  <w:num w:numId="7" w16cid:durableId="1950700680">
    <w:abstractNumId w:val="2"/>
  </w:num>
  <w:num w:numId="8" w16cid:durableId="135878041">
    <w:abstractNumId w:val="1"/>
  </w:num>
  <w:num w:numId="9" w16cid:durableId="97386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4E21"/>
    <w:rsid w:val="001E7936"/>
    <w:rsid w:val="0029639D"/>
    <w:rsid w:val="00326F90"/>
    <w:rsid w:val="00674F5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EB0E60"/>
  <w14:defaultImageDpi w14:val="300"/>
  <w15:docId w15:val="{00E233E4-000B-4ACC-8192-483AB02E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諭加子 坂本</cp:lastModifiedBy>
  <cp:revision>2</cp:revision>
  <dcterms:created xsi:type="dcterms:W3CDTF">2025-11-02T01:50:00Z</dcterms:created>
  <dcterms:modified xsi:type="dcterms:W3CDTF">2025-11-02T01:50:00Z</dcterms:modified>
  <cp:category/>
</cp:coreProperties>
</file>